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A098" w14:textId="2F5C5F5C" w:rsidR="00461246" w:rsidRDefault="001D58D2">
      <w:pPr>
        <w:pStyle w:val="Heading1"/>
        <w:rPr>
          <w:sz w:val="20"/>
          <w:szCs w:val="20"/>
        </w:rPr>
      </w:pPr>
      <w:r w:rsidRPr="001D58D2">
        <w:rPr>
          <w:sz w:val="20"/>
          <w:szCs w:val="20"/>
        </w:rPr>
        <w:t>БАРАЊЕ ЗА АПЛИЦИРАЊЕ</w:t>
      </w:r>
    </w:p>
    <w:p w14:paraId="05C30632" w14:textId="77777777" w:rsidR="001D58D2" w:rsidRPr="001D58D2" w:rsidRDefault="001D58D2" w:rsidP="001D58D2"/>
    <w:p w14:paraId="1341A57D" w14:textId="77777777" w:rsidR="00461246" w:rsidRPr="001D58D2" w:rsidRDefault="001D58D2" w:rsidP="001D58D2">
      <w:pPr>
        <w:spacing w:after="0" w:line="240" w:lineRule="auto"/>
        <w:rPr>
          <w:sz w:val="20"/>
          <w:szCs w:val="20"/>
        </w:rPr>
      </w:pPr>
      <w:proofErr w:type="spellStart"/>
      <w:r w:rsidRPr="001D58D2">
        <w:rPr>
          <w:sz w:val="20"/>
          <w:szCs w:val="20"/>
        </w:rPr>
        <w:t>До</w:t>
      </w:r>
      <w:proofErr w:type="spellEnd"/>
      <w:r w:rsidRPr="001D58D2">
        <w:rPr>
          <w:sz w:val="20"/>
          <w:szCs w:val="20"/>
        </w:rPr>
        <w:t xml:space="preserve">: </w:t>
      </w:r>
      <w:proofErr w:type="spellStart"/>
      <w:r w:rsidRPr="001D58D2">
        <w:rPr>
          <w:sz w:val="20"/>
          <w:szCs w:val="20"/>
        </w:rPr>
        <w:t>Регионална</w:t>
      </w:r>
      <w:proofErr w:type="spellEnd"/>
      <w:r w:rsidRPr="001D58D2">
        <w:rPr>
          <w:sz w:val="20"/>
          <w:szCs w:val="20"/>
        </w:rPr>
        <w:t xml:space="preserve"> </w:t>
      </w:r>
      <w:proofErr w:type="spellStart"/>
      <w:r w:rsidRPr="001D58D2">
        <w:rPr>
          <w:sz w:val="20"/>
          <w:szCs w:val="20"/>
        </w:rPr>
        <w:t>Занаетчиска</w:t>
      </w:r>
      <w:proofErr w:type="spellEnd"/>
      <w:r w:rsidRPr="001D58D2">
        <w:rPr>
          <w:sz w:val="20"/>
          <w:szCs w:val="20"/>
        </w:rPr>
        <w:t xml:space="preserve"> </w:t>
      </w:r>
      <w:proofErr w:type="spellStart"/>
      <w:r w:rsidRPr="001D58D2">
        <w:rPr>
          <w:sz w:val="20"/>
          <w:szCs w:val="20"/>
        </w:rPr>
        <w:t>Комора</w:t>
      </w:r>
      <w:proofErr w:type="spellEnd"/>
      <w:r w:rsidRPr="001D58D2">
        <w:rPr>
          <w:sz w:val="20"/>
          <w:szCs w:val="20"/>
        </w:rPr>
        <w:t xml:space="preserve"> Куманово</w:t>
      </w:r>
    </w:p>
    <w:p w14:paraId="58765DB6" w14:textId="77777777" w:rsidR="00461246" w:rsidRPr="001D58D2" w:rsidRDefault="001D58D2" w:rsidP="001D58D2">
      <w:pPr>
        <w:spacing w:after="0" w:line="240" w:lineRule="auto"/>
        <w:rPr>
          <w:sz w:val="20"/>
          <w:szCs w:val="20"/>
        </w:rPr>
      </w:pPr>
      <w:r w:rsidRPr="001D58D2">
        <w:rPr>
          <w:sz w:val="20"/>
          <w:szCs w:val="20"/>
        </w:rPr>
        <w:t>Адреса: ______________________________</w:t>
      </w:r>
    </w:p>
    <w:p w14:paraId="4FF5FCE3" w14:textId="77777777" w:rsidR="00461246" w:rsidRPr="001D58D2" w:rsidRDefault="001D58D2" w:rsidP="001D58D2">
      <w:pPr>
        <w:spacing w:after="0" w:line="240" w:lineRule="auto"/>
        <w:rPr>
          <w:sz w:val="20"/>
          <w:szCs w:val="20"/>
        </w:rPr>
      </w:pPr>
      <w:r w:rsidRPr="001D58D2">
        <w:rPr>
          <w:sz w:val="20"/>
          <w:szCs w:val="20"/>
        </w:rPr>
        <w:t>Е-пошта: ____________________________</w:t>
      </w:r>
    </w:p>
    <w:p w14:paraId="2AF36E47" w14:textId="77777777" w:rsidR="00461246" w:rsidRPr="001D58D2" w:rsidRDefault="001D58D2" w:rsidP="001D58D2">
      <w:pPr>
        <w:spacing w:after="0" w:line="240" w:lineRule="auto"/>
        <w:rPr>
          <w:sz w:val="20"/>
          <w:szCs w:val="20"/>
        </w:rPr>
      </w:pPr>
      <w:r w:rsidRPr="001D58D2">
        <w:rPr>
          <w:sz w:val="20"/>
          <w:szCs w:val="20"/>
        </w:rPr>
        <w:t>Телефон: ____________________________</w:t>
      </w:r>
      <w:r w:rsidRPr="001D58D2">
        <w:rPr>
          <w:sz w:val="20"/>
          <w:szCs w:val="20"/>
        </w:rPr>
        <w:br/>
      </w:r>
    </w:p>
    <w:p w14:paraId="57DA5D27" w14:textId="77777777" w:rsidR="00461246" w:rsidRPr="001D58D2" w:rsidRDefault="001D58D2" w:rsidP="001D58D2">
      <w:pPr>
        <w:spacing w:after="0" w:line="240" w:lineRule="auto"/>
        <w:rPr>
          <w:sz w:val="20"/>
          <w:szCs w:val="20"/>
        </w:rPr>
      </w:pPr>
      <w:r w:rsidRPr="001D58D2">
        <w:rPr>
          <w:sz w:val="20"/>
          <w:szCs w:val="20"/>
        </w:rPr>
        <w:t xml:space="preserve">Од: </w:t>
      </w:r>
      <w:r w:rsidRPr="001D58D2">
        <w:rPr>
          <w:sz w:val="20"/>
          <w:szCs w:val="20"/>
        </w:rPr>
        <w:t>_______________________________________________</w:t>
      </w:r>
    </w:p>
    <w:p w14:paraId="6F348652" w14:textId="77777777" w:rsidR="00461246" w:rsidRPr="001D58D2" w:rsidRDefault="001D58D2" w:rsidP="001D58D2">
      <w:pPr>
        <w:spacing w:after="0" w:line="240" w:lineRule="auto"/>
        <w:rPr>
          <w:sz w:val="20"/>
          <w:szCs w:val="20"/>
        </w:rPr>
      </w:pPr>
      <w:r w:rsidRPr="001D58D2">
        <w:rPr>
          <w:sz w:val="20"/>
          <w:szCs w:val="20"/>
        </w:rPr>
        <w:t>Адреса: __________________________________________</w:t>
      </w:r>
    </w:p>
    <w:p w14:paraId="4D11D9DF" w14:textId="77777777" w:rsidR="00461246" w:rsidRPr="001D58D2" w:rsidRDefault="001D58D2" w:rsidP="001D58D2">
      <w:pPr>
        <w:spacing w:after="0" w:line="240" w:lineRule="auto"/>
        <w:rPr>
          <w:sz w:val="20"/>
          <w:szCs w:val="20"/>
        </w:rPr>
      </w:pPr>
      <w:r w:rsidRPr="001D58D2">
        <w:rPr>
          <w:sz w:val="20"/>
          <w:szCs w:val="20"/>
        </w:rPr>
        <w:t>Е-пошта: _________________________________________</w:t>
      </w:r>
    </w:p>
    <w:p w14:paraId="40E01102" w14:textId="77777777" w:rsidR="00461246" w:rsidRPr="001D58D2" w:rsidRDefault="001D58D2" w:rsidP="001D58D2">
      <w:pPr>
        <w:spacing w:after="0" w:line="240" w:lineRule="auto"/>
        <w:rPr>
          <w:sz w:val="20"/>
          <w:szCs w:val="20"/>
        </w:rPr>
      </w:pPr>
      <w:r w:rsidRPr="001D58D2">
        <w:rPr>
          <w:sz w:val="20"/>
          <w:szCs w:val="20"/>
        </w:rPr>
        <w:t>Телефон: _________________________________________</w:t>
      </w:r>
      <w:r w:rsidRPr="001D58D2">
        <w:rPr>
          <w:sz w:val="20"/>
          <w:szCs w:val="20"/>
        </w:rPr>
        <w:br/>
      </w:r>
    </w:p>
    <w:p w14:paraId="6EF96120" w14:textId="77777777" w:rsidR="00461246" w:rsidRPr="001D58D2" w:rsidRDefault="001D58D2">
      <w:pPr>
        <w:rPr>
          <w:sz w:val="20"/>
          <w:szCs w:val="20"/>
        </w:rPr>
      </w:pPr>
      <w:r w:rsidRPr="001D58D2">
        <w:rPr>
          <w:sz w:val="20"/>
          <w:szCs w:val="20"/>
        </w:rPr>
        <w:t>Број на поднесок: ________/2025</w:t>
      </w:r>
    </w:p>
    <w:p w14:paraId="700FFBF0" w14:textId="77777777" w:rsidR="00461246" w:rsidRPr="001D58D2" w:rsidRDefault="001D58D2">
      <w:pPr>
        <w:rPr>
          <w:sz w:val="20"/>
          <w:szCs w:val="20"/>
        </w:rPr>
      </w:pPr>
      <w:r w:rsidRPr="001D58D2">
        <w:rPr>
          <w:sz w:val="20"/>
          <w:szCs w:val="20"/>
        </w:rPr>
        <w:t>Датум: ___ / ___ / 202</w:t>
      </w:r>
      <w:r w:rsidRPr="001D58D2">
        <w:rPr>
          <w:sz w:val="20"/>
          <w:szCs w:val="20"/>
        </w:rPr>
        <w:t>5 година</w:t>
      </w:r>
      <w:r w:rsidRPr="001D58D2">
        <w:rPr>
          <w:sz w:val="20"/>
          <w:szCs w:val="20"/>
        </w:rPr>
        <w:br/>
      </w:r>
    </w:p>
    <w:p w14:paraId="30411502" w14:textId="77777777" w:rsidR="00461246" w:rsidRPr="001D58D2" w:rsidRDefault="001D58D2">
      <w:pPr>
        <w:pStyle w:val="Heading2"/>
        <w:rPr>
          <w:sz w:val="20"/>
          <w:szCs w:val="20"/>
        </w:rPr>
      </w:pPr>
      <w:r w:rsidRPr="001D58D2">
        <w:rPr>
          <w:sz w:val="20"/>
          <w:szCs w:val="20"/>
        </w:rPr>
        <w:t>ПРЕДМЕТ:</w:t>
      </w:r>
    </w:p>
    <w:p w14:paraId="4BCFBA14" w14:textId="77777777" w:rsidR="00461246" w:rsidRPr="001D58D2" w:rsidRDefault="001D58D2">
      <w:pPr>
        <w:rPr>
          <w:sz w:val="20"/>
          <w:szCs w:val="20"/>
        </w:rPr>
      </w:pPr>
      <w:r w:rsidRPr="001D58D2">
        <w:rPr>
          <w:sz w:val="20"/>
          <w:szCs w:val="20"/>
        </w:rPr>
        <w:t>Барање за учество на Новогодишен и Божиќен Базар – Куманово 2025/2026</w:t>
      </w:r>
      <w:r w:rsidRPr="001D58D2">
        <w:rPr>
          <w:sz w:val="20"/>
          <w:szCs w:val="20"/>
        </w:rPr>
        <w:br/>
      </w:r>
    </w:p>
    <w:p w14:paraId="7B226E9F" w14:textId="7173CEFC" w:rsidR="00461246" w:rsidRPr="001D58D2" w:rsidRDefault="001D58D2" w:rsidP="001D58D2">
      <w:pPr>
        <w:rPr>
          <w:sz w:val="20"/>
          <w:szCs w:val="20"/>
        </w:rPr>
      </w:pPr>
      <w:r w:rsidRPr="001D58D2">
        <w:rPr>
          <w:sz w:val="20"/>
          <w:szCs w:val="20"/>
        </w:rPr>
        <w:t>Почитувани,</w:t>
      </w:r>
      <w:r w:rsidRPr="001D58D2">
        <w:rPr>
          <w:sz w:val="20"/>
          <w:szCs w:val="20"/>
        </w:rPr>
        <w:br/>
      </w:r>
      <w:proofErr w:type="spellStart"/>
      <w:r w:rsidRPr="001D58D2">
        <w:rPr>
          <w:sz w:val="20"/>
          <w:szCs w:val="20"/>
        </w:rPr>
        <w:t>Со</w:t>
      </w:r>
      <w:proofErr w:type="spellEnd"/>
      <w:r w:rsidRPr="001D58D2">
        <w:rPr>
          <w:sz w:val="20"/>
          <w:szCs w:val="20"/>
        </w:rPr>
        <w:t xml:space="preserve"> </w:t>
      </w:r>
      <w:proofErr w:type="spellStart"/>
      <w:r w:rsidRPr="001D58D2">
        <w:rPr>
          <w:sz w:val="20"/>
          <w:szCs w:val="20"/>
        </w:rPr>
        <w:t>ова</w:t>
      </w:r>
      <w:proofErr w:type="spellEnd"/>
      <w:r w:rsidRPr="001D58D2">
        <w:rPr>
          <w:sz w:val="20"/>
          <w:szCs w:val="20"/>
        </w:rPr>
        <w:t xml:space="preserve"> </w:t>
      </w:r>
      <w:proofErr w:type="spellStart"/>
      <w:r w:rsidRPr="001D58D2">
        <w:rPr>
          <w:sz w:val="20"/>
          <w:szCs w:val="20"/>
        </w:rPr>
        <w:t>се</w:t>
      </w:r>
      <w:proofErr w:type="spellEnd"/>
      <w:r w:rsidRPr="001D58D2">
        <w:rPr>
          <w:sz w:val="20"/>
          <w:szCs w:val="20"/>
        </w:rPr>
        <w:t xml:space="preserve"> поднесува официјално барање за аплицирање и вклучување на Новогодишниот и Божиќен Базар, организиран од Регионалната Занаетчиска Комора Куманово</w:t>
      </w:r>
      <w:r w:rsidRPr="001D58D2">
        <w:rPr>
          <w:sz w:val="20"/>
          <w:szCs w:val="20"/>
        </w:rPr>
        <w:t xml:space="preserve"> во соработка </w:t>
      </w:r>
      <w:proofErr w:type="spellStart"/>
      <w:r w:rsidRPr="001D58D2">
        <w:rPr>
          <w:sz w:val="20"/>
          <w:szCs w:val="20"/>
        </w:rPr>
        <w:t>со</w:t>
      </w:r>
      <w:proofErr w:type="spellEnd"/>
      <w:r w:rsidRPr="001D58D2">
        <w:rPr>
          <w:sz w:val="20"/>
          <w:szCs w:val="20"/>
        </w:rPr>
        <w:t xml:space="preserve"> Општина Куманово.</w:t>
      </w:r>
    </w:p>
    <w:p w14:paraId="72FAD666" w14:textId="77777777" w:rsidR="00461246" w:rsidRPr="001D58D2" w:rsidRDefault="001D58D2" w:rsidP="00D979E7">
      <w:pPr>
        <w:spacing w:after="0"/>
        <w:rPr>
          <w:sz w:val="20"/>
          <w:szCs w:val="20"/>
        </w:rPr>
      </w:pPr>
      <w:r w:rsidRPr="001D58D2">
        <w:rPr>
          <w:sz w:val="20"/>
          <w:szCs w:val="20"/>
        </w:rPr>
        <w:t>Подносителот на барањето изразува интерес за:</w:t>
      </w:r>
      <w:r w:rsidRPr="001D58D2">
        <w:rPr>
          <w:sz w:val="20"/>
          <w:szCs w:val="20"/>
        </w:rPr>
        <w:br/>
      </w:r>
    </w:p>
    <w:p w14:paraId="1C000503" w14:textId="77777777" w:rsidR="00461246" w:rsidRPr="001D58D2" w:rsidRDefault="001D58D2" w:rsidP="00D979E7">
      <w:pPr>
        <w:spacing w:after="0"/>
        <w:rPr>
          <w:sz w:val="20"/>
          <w:szCs w:val="20"/>
        </w:rPr>
      </w:pPr>
      <w:r w:rsidRPr="001D58D2">
        <w:rPr>
          <w:sz w:val="20"/>
          <w:szCs w:val="20"/>
        </w:rPr>
        <w:t>• учество со штанд / продажен пункт</w:t>
      </w:r>
    </w:p>
    <w:p w14:paraId="47CD049A" w14:textId="77777777" w:rsidR="00461246" w:rsidRPr="001D58D2" w:rsidRDefault="001D58D2" w:rsidP="00D979E7">
      <w:pPr>
        <w:spacing w:after="0"/>
        <w:rPr>
          <w:sz w:val="20"/>
          <w:szCs w:val="20"/>
        </w:rPr>
      </w:pPr>
      <w:r w:rsidRPr="001D58D2">
        <w:rPr>
          <w:sz w:val="20"/>
          <w:szCs w:val="20"/>
        </w:rPr>
        <w:t>• изложување на занаетски производи, сувенири и празнични артикли</w:t>
      </w:r>
    </w:p>
    <w:p w14:paraId="1F3670D9" w14:textId="77777777" w:rsidR="00461246" w:rsidRPr="001D58D2" w:rsidRDefault="001D58D2" w:rsidP="00D979E7">
      <w:pPr>
        <w:spacing w:after="0"/>
        <w:rPr>
          <w:sz w:val="20"/>
          <w:szCs w:val="20"/>
        </w:rPr>
      </w:pPr>
      <w:r w:rsidRPr="001D58D2">
        <w:rPr>
          <w:sz w:val="20"/>
          <w:szCs w:val="20"/>
        </w:rPr>
        <w:t>• активно учество во програмата</w:t>
      </w:r>
    </w:p>
    <w:p w14:paraId="0693F3B3" w14:textId="77777777" w:rsidR="00461246" w:rsidRPr="001D58D2" w:rsidRDefault="001D58D2" w:rsidP="00D979E7">
      <w:pPr>
        <w:spacing w:after="0"/>
        <w:rPr>
          <w:sz w:val="20"/>
          <w:szCs w:val="20"/>
        </w:rPr>
      </w:pPr>
      <w:r w:rsidRPr="001D58D2">
        <w:rPr>
          <w:sz w:val="20"/>
          <w:szCs w:val="20"/>
        </w:rPr>
        <w:t>• промоција на локални занаетчии и трад</w:t>
      </w:r>
      <w:r w:rsidRPr="001D58D2">
        <w:rPr>
          <w:sz w:val="20"/>
          <w:szCs w:val="20"/>
        </w:rPr>
        <w:t>ициски вредности</w:t>
      </w:r>
      <w:r w:rsidRPr="001D58D2">
        <w:rPr>
          <w:sz w:val="20"/>
          <w:szCs w:val="20"/>
        </w:rPr>
        <w:br/>
      </w:r>
    </w:p>
    <w:p w14:paraId="0A382549" w14:textId="6C910546" w:rsidR="00461246" w:rsidRPr="001D58D2" w:rsidRDefault="001D58D2" w:rsidP="001D58D2">
      <w:pPr>
        <w:spacing w:after="0"/>
        <w:rPr>
          <w:sz w:val="20"/>
          <w:szCs w:val="20"/>
        </w:rPr>
      </w:pPr>
      <w:r w:rsidRPr="001D58D2">
        <w:rPr>
          <w:sz w:val="20"/>
          <w:szCs w:val="20"/>
        </w:rPr>
        <w:t>Ве молиме да го разгледате барањето и да доставите насоки за:</w:t>
      </w:r>
      <w:r w:rsidRPr="001D58D2">
        <w:rPr>
          <w:sz w:val="20"/>
          <w:szCs w:val="20"/>
        </w:rPr>
        <w:br/>
        <w:t>1. Услови за учество</w:t>
      </w:r>
      <w:r w:rsidRPr="001D58D2">
        <w:rPr>
          <w:sz w:val="20"/>
          <w:szCs w:val="20"/>
        </w:rPr>
        <w:br/>
        <w:t>2. Термини и распоред</w:t>
      </w:r>
      <w:r w:rsidRPr="001D58D2">
        <w:rPr>
          <w:sz w:val="20"/>
          <w:szCs w:val="20"/>
        </w:rPr>
        <w:br/>
        <w:t>3. Котизација (доколку има)</w:t>
      </w:r>
      <w:r w:rsidRPr="001D58D2">
        <w:rPr>
          <w:sz w:val="20"/>
          <w:szCs w:val="20"/>
        </w:rPr>
        <w:br/>
        <w:t>4. Локација и доделување на штандовско место</w:t>
      </w:r>
      <w:r w:rsidRPr="001D58D2">
        <w:rPr>
          <w:sz w:val="20"/>
          <w:szCs w:val="20"/>
        </w:rPr>
        <w:br/>
      </w:r>
      <w:r w:rsidRPr="001D58D2">
        <w:rPr>
          <w:sz w:val="20"/>
          <w:szCs w:val="20"/>
        </w:rPr>
        <w:br/>
      </w:r>
      <w:proofErr w:type="spellStart"/>
      <w:r w:rsidRPr="001D58D2">
        <w:rPr>
          <w:sz w:val="20"/>
          <w:szCs w:val="20"/>
        </w:rPr>
        <w:t>Со</w:t>
      </w:r>
      <w:proofErr w:type="spellEnd"/>
      <w:r w:rsidRPr="001D58D2">
        <w:rPr>
          <w:sz w:val="20"/>
          <w:szCs w:val="20"/>
        </w:rPr>
        <w:t xml:space="preserve"> </w:t>
      </w:r>
      <w:proofErr w:type="spellStart"/>
      <w:r w:rsidRPr="001D58D2">
        <w:rPr>
          <w:sz w:val="20"/>
          <w:szCs w:val="20"/>
        </w:rPr>
        <w:t>почит</w:t>
      </w:r>
      <w:proofErr w:type="spellEnd"/>
      <w:r w:rsidRPr="001D58D2">
        <w:rPr>
          <w:sz w:val="20"/>
          <w:szCs w:val="20"/>
        </w:rPr>
        <w:t>,</w:t>
      </w:r>
    </w:p>
    <w:p w14:paraId="26FB1C0A" w14:textId="77777777" w:rsidR="00461246" w:rsidRPr="001D58D2" w:rsidRDefault="001D58D2">
      <w:pPr>
        <w:rPr>
          <w:sz w:val="20"/>
          <w:szCs w:val="20"/>
        </w:rPr>
      </w:pPr>
      <w:r w:rsidRPr="001D58D2">
        <w:rPr>
          <w:sz w:val="20"/>
          <w:szCs w:val="20"/>
        </w:rPr>
        <w:t>_______________________________</w:t>
      </w:r>
    </w:p>
    <w:p w14:paraId="0A6F8028" w14:textId="3E005F7F" w:rsidR="00461246" w:rsidRPr="001D58D2" w:rsidRDefault="001D58D2">
      <w:pPr>
        <w:rPr>
          <w:sz w:val="20"/>
          <w:szCs w:val="20"/>
        </w:rPr>
      </w:pPr>
      <w:r w:rsidRPr="001D58D2">
        <w:rPr>
          <w:sz w:val="20"/>
          <w:szCs w:val="20"/>
        </w:rPr>
        <w:t>(Име и Презиме)</w:t>
      </w:r>
    </w:p>
    <w:p w14:paraId="72942DCF" w14:textId="77777777" w:rsidR="00461246" w:rsidRPr="001D58D2" w:rsidRDefault="001D58D2">
      <w:pPr>
        <w:rPr>
          <w:sz w:val="20"/>
          <w:szCs w:val="20"/>
        </w:rPr>
      </w:pPr>
      <w:r w:rsidRPr="001D58D2">
        <w:rPr>
          <w:sz w:val="20"/>
          <w:szCs w:val="20"/>
        </w:rPr>
        <w:t>Потпис: _______________________</w:t>
      </w:r>
    </w:p>
    <w:p w14:paraId="39AE4FA4" w14:textId="77777777" w:rsidR="00461246" w:rsidRPr="001D58D2" w:rsidRDefault="001D58D2">
      <w:pPr>
        <w:rPr>
          <w:sz w:val="20"/>
          <w:szCs w:val="20"/>
        </w:rPr>
      </w:pPr>
      <w:r w:rsidRPr="001D58D2">
        <w:rPr>
          <w:sz w:val="20"/>
          <w:szCs w:val="20"/>
        </w:rPr>
        <w:t>Печат (доколку има): ____________</w:t>
      </w:r>
    </w:p>
    <w:sectPr w:rsidR="00461246" w:rsidRPr="001D58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270"/>
    <w:rsid w:val="001D58D2"/>
    <w:rsid w:val="0029639D"/>
    <w:rsid w:val="00326F90"/>
    <w:rsid w:val="00461246"/>
    <w:rsid w:val="00AA1D8D"/>
    <w:rsid w:val="00B47730"/>
    <w:rsid w:val="00CB0664"/>
    <w:rsid w:val="00D979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DFA06"/>
  <w14:defaultImageDpi w14:val="300"/>
  <w15:docId w15:val="{F8D09DD5-0548-4AC9-BDCC-2E5CCBAC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Donka P</cp:lastModifiedBy>
  <cp:revision>6</cp:revision>
  <dcterms:created xsi:type="dcterms:W3CDTF">2013-12-23T23:15:00Z</dcterms:created>
  <dcterms:modified xsi:type="dcterms:W3CDTF">2025-12-05T12:47:00Z</dcterms:modified>
  <cp:category/>
</cp:coreProperties>
</file>